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New Patient Forms – Bretz Chiropractic Clinic (Sarasota, FL)</w:t>
      </w:r>
    </w:p>
    <w:p>
      <w:r>
        <w:t>Please complete the following forms before your first visit:</w:t>
      </w:r>
    </w:p>
    <w:p>
      <w:r>
        <w:t>• Personal &amp; Contact Information</w:t>
      </w:r>
    </w:p>
    <w:p>
      <w:r>
        <w:t>• Medical History &amp; Current Complaints</w:t>
      </w:r>
    </w:p>
    <w:p>
      <w:r>
        <w:t>• Auto Accident Information (if applicable)</w:t>
      </w:r>
    </w:p>
    <w:p>
      <w:r>
        <w:t>• Consent to Treat &amp; Assignment of Benefits</w:t>
      </w:r>
    </w:p>
    <w:p>
      <w:r>
        <w:t>• HIPAA Acknowledgement Form</w:t>
      </w:r>
    </w:p>
    <w:p>
      <w:r>
        <w:br/>
        <w:t>Download, print, and bring these forms to your first appointment to save time. Or complete them in-office 15 minutes early.</w:t>
      </w:r>
    </w:p>
    <w:p>
      <w:r>
        <w:t>For questions, call us at 941-921-2225 or visit www.bretzclinic.com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